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455" w14:textId="793AE747" w:rsidR="00D32AF5" w:rsidRDefault="00942664">
      <w:pPr>
        <w:pStyle w:val="Title"/>
      </w:pPr>
      <w:r>
        <w:t>Work Experience Verification</w:t>
      </w:r>
    </w:p>
    <w:p w14:paraId="6883CEDF" w14:textId="10C34DC0" w:rsidR="00D32AF5" w:rsidRDefault="00942664">
      <w:pPr>
        <w:pStyle w:val="Heading1"/>
      </w:pPr>
      <w:r>
        <w:t>Instructions</w:t>
      </w:r>
    </w:p>
    <w:p w14:paraId="3365F481" w14:textId="60F656A0" w:rsidR="006104C7" w:rsidRDefault="006104C7" w:rsidP="00DC3D9E">
      <w:pPr>
        <w:pStyle w:val="ListParagraph"/>
        <w:numPr>
          <w:ilvl w:val="0"/>
          <w:numId w:val="10"/>
        </w:numPr>
      </w:pPr>
      <w:r>
        <w:t xml:space="preserve">Complete one form for each employer within the last 12 months. </w:t>
      </w:r>
    </w:p>
    <w:p w14:paraId="69E8D3ED" w14:textId="77777777" w:rsidR="00C92890" w:rsidRDefault="00942664" w:rsidP="00DC3D9E">
      <w:pPr>
        <w:pStyle w:val="ListParagraph"/>
        <w:numPr>
          <w:ilvl w:val="0"/>
          <w:numId w:val="10"/>
        </w:numPr>
      </w:pPr>
      <w:r>
        <w:t>Provide accurate and complete information.</w:t>
      </w:r>
      <w:r w:rsidR="00C36B8E">
        <w:t xml:space="preserve"> </w:t>
      </w:r>
    </w:p>
    <w:p w14:paraId="5FA9F45F" w14:textId="67CACB5E" w:rsidR="00C36B8E" w:rsidRDefault="00C36B8E" w:rsidP="00DC3D9E">
      <w:pPr>
        <w:pStyle w:val="ListParagraph"/>
        <w:numPr>
          <w:ilvl w:val="0"/>
          <w:numId w:val="10"/>
        </w:numPr>
      </w:pPr>
      <w:r>
        <w:t xml:space="preserve">Work is defined </w:t>
      </w:r>
      <w:r w:rsidRPr="00C36B8E">
        <w:t>healthcare or non-healthcare paid employment experience</w:t>
      </w:r>
      <w:r>
        <w:t>.</w:t>
      </w:r>
      <w:r w:rsidRPr="00C36B8E">
        <w:t xml:space="preserve"> </w:t>
      </w:r>
    </w:p>
    <w:p w14:paraId="6D6143EE" w14:textId="085392D3" w:rsidR="00D32AF5" w:rsidRDefault="00C36B8E">
      <w:pPr>
        <w:pStyle w:val="Heading1"/>
      </w:pPr>
      <w:r>
        <w:t>Applicant Information</w:t>
      </w:r>
    </w:p>
    <w:p w14:paraId="4777E7BD" w14:textId="1C4B4306" w:rsidR="00D32AF5" w:rsidRDefault="00942664">
      <w:r>
        <w:t>Name of applicant: ________________________________</w:t>
      </w:r>
      <w:r w:rsidR="00F67E47">
        <w:t>___________________________________________________</w:t>
      </w:r>
    </w:p>
    <w:p w14:paraId="5E021540" w14:textId="36103728" w:rsidR="00D32AF5" w:rsidRDefault="00942664">
      <w:r>
        <w:t>Mailing address: ________________________________</w:t>
      </w:r>
      <w:r w:rsidR="00F67E47">
        <w:t>______________________________________________________</w:t>
      </w:r>
    </w:p>
    <w:p w14:paraId="10F61F0E" w14:textId="72F6C6A5" w:rsidR="00D32AF5" w:rsidRDefault="00942664">
      <w:r>
        <w:t>Phone: ________________________________</w:t>
      </w:r>
      <w:r w:rsidR="00F67E47">
        <w:t>_________________________________________________________________</w:t>
      </w:r>
    </w:p>
    <w:p w14:paraId="4D1217A7" w14:textId="6DE4C879" w:rsidR="00D32AF5" w:rsidRDefault="00942664">
      <w:r>
        <w:t>Email: ________________________________</w:t>
      </w:r>
      <w:r w:rsidR="00F67E47">
        <w:t>__________________________________________________________________</w:t>
      </w:r>
    </w:p>
    <w:p w14:paraId="4A224B04" w14:textId="77777777" w:rsidR="00D32AF5" w:rsidRDefault="00942664">
      <w:pPr>
        <w:pStyle w:val="Heading1"/>
      </w:pPr>
      <w:r>
        <w:t>Employer Information</w:t>
      </w:r>
    </w:p>
    <w:p w14:paraId="20A4C121" w14:textId="172942EE" w:rsidR="00D32AF5" w:rsidRDefault="00942664">
      <w:r>
        <w:t>Name of employer: ________________________________</w:t>
      </w:r>
      <w:r w:rsidR="00F67E47">
        <w:t>___________________________________________________</w:t>
      </w:r>
    </w:p>
    <w:p w14:paraId="6B91DF4F" w14:textId="41C4604E" w:rsidR="00D32AF5" w:rsidRDefault="00942664">
      <w:r>
        <w:t>Employer address: ________________________________</w:t>
      </w:r>
      <w:r w:rsidR="00F67E47">
        <w:t>___________________________________________________</w:t>
      </w:r>
    </w:p>
    <w:p w14:paraId="5630CF1C" w14:textId="77777777" w:rsidR="00D32AF5" w:rsidRDefault="00942664">
      <w:pPr>
        <w:pStyle w:val="Heading1"/>
      </w:pPr>
      <w:r>
        <w:t>Work Experience While in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32AF5" w14:paraId="301C41CE" w14:textId="77777777">
        <w:tc>
          <w:tcPr>
            <w:tcW w:w="4320" w:type="dxa"/>
          </w:tcPr>
          <w:p w14:paraId="2986574A" w14:textId="77777777" w:rsidR="00D32AF5" w:rsidRDefault="00942664">
            <w:r>
              <w:t>Start date of employment</w:t>
            </w:r>
          </w:p>
        </w:tc>
        <w:tc>
          <w:tcPr>
            <w:tcW w:w="4320" w:type="dxa"/>
          </w:tcPr>
          <w:p w14:paraId="21CF7DDD" w14:textId="5EC3648B" w:rsidR="00D32AF5" w:rsidRDefault="00D32AF5"/>
        </w:tc>
      </w:tr>
      <w:tr w:rsidR="00D32AF5" w14:paraId="1D612C79" w14:textId="77777777">
        <w:tc>
          <w:tcPr>
            <w:tcW w:w="4320" w:type="dxa"/>
          </w:tcPr>
          <w:p w14:paraId="4715505B" w14:textId="77777777" w:rsidR="00D32AF5" w:rsidRDefault="00942664">
            <w:r>
              <w:t>End date of employment</w:t>
            </w:r>
          </w:p>
        </w:tc>
        <w:tc>
          <w:tcPr>
            <w:tcW w:w="4320" w:type="dxa"/>
          </w:tcPr>
          <w:p w14:paraId="17B888B4" w14:textId="07BCD01E" w:rsidR="00D32AF5" w:rsidRDefault="00D32AF5"/>
        </w:tc>
      </w:tr>
      <w:tr w:rsidR="00D32AF5" w14:paraId="6B40C3CE" w14:textId="77777777">
        <w:tc>
          <w:tcPr>
            <w:tcW w:w="4320" w:type="dxa"/>
          </w:tcPr>
          <w:p w14:paraId="33F3D195" w14:textId="77777777" w:rsidR="00D32AF5" w:rsidRDefault="00942664">
            <w:r>
              <w:t>Average hours per week</w:t>
            </w:r>
          </w:p>
        </w:tc>
        <w:tc>
          <w:tcPr>
            <w:tcW w:w="4320" w:type="dxa"/>
          </w:tcPr>
          <w:p w14:paraId="2BBC20BD" w14:textId="7188D062" w:rsidR="00D32AF5" w:rsidRDefault="00D32AF5"/>
        </w:tc>
      </w:tr>
      <w:tr w:rsidR="00D32AF5" w14:paraId="1D20E295" w14:textId="77777777">
        <w:tc>
          <w:tcPr>
            <w:tcW w:w="4320" w:type="dxa"/>
          </w:tcPr>
          <w:p w14:paraId="2EA4AB2D" w14:textId="77777777" w:rsidR="00D32AF5" w:rsidRDefault="00942664">
            <w:r>
              <w:t>Total hours completed</w:t>
            </w:r>
          </w:p>
        </w:tc>
        <w:tc>
          <w:tcPr>
            <w:tcW w:w="4320" w:type="dxa"/>
          </w:tcPr>
          <w:p w14:paraId="7E47A20E" w14:textId="28AF365D" w:rsidR="00D32AF5" w:rsidRDefault="00D32AF5"/>
        </w:tc>
      </w:tr>
    </w:tbl>
    <w:p w14:paraId="17D4A204" w14:textId="77777777" w:rsidR="006104C7" w:rsidRDefault="006104C7"/>
    <w:p w14:paraId="11A12C66" w14:textId="65661230" w:rsidR="00D32AF5" w:rsidRDefault="00942664">
      <w:r>
        <w:t>Description of employment (include any breaks in service and dates):</w:t>
      </w:r>
    </w:p>
    <w:p w14:paraId="2715E770" w14:textId="7AF41191" w:rsidR="000456FD" w:rsidRDefault="000456FD" w:rsidP="000456FD">
      <w:pPr>
        <w:spacing w:after="80"/>
      </w:pPr>
      <w:r>
        <w:t>________________________________________________________________________________________</w:t>
      </w:r>
      <w:r>
        <w:t>_________________</w:t>
      </w:r>
    </w:p>
    <w:p w14:paraId="03523858" w14:textId="77777777" w:rsidR="00082B8A" w:rsidRDefault="00082B8A" w:rsidP="00082B8A">
      <w:pPr>
        <w:spacing w:after="80"/>
      </w:pPr>
      <w:r>
        <w:t>_________________________________________________________________________________________________________</w:t>
      </w:r>
    </w:p>
    <w:p w14:paraId="64A7D456" w14:textId="77777777" w:rsidR="00082B8A" w:rsidRDefault="00082B8A" w:rsidP="00082B8A">
      <w:pPr>
        <w:spacing w:after="80"/>
      </w:pPr>
      <w:r>
        <w:t>_________________________________________________________________________________________________________</w:t>
      </w:r>
    </w:p>
    <w:p w14:paraId="021554D3" w14:textId="77777777" w:rsidR="00B37B02" w:rsidRDefault="00082B8A" w:rsidP="00B37B02">
      <w:pPr>
        <w:spacing w:after="80"/>
      </w:pPr>
      <w:r>
        <w:t>_________________________________________________________________________________________________________</w:t>
      </w:r>
    </w:p>
    <w:p w14:paraId="47CD6541" w14:textId="77777777" w:rsidR="00B37B02" w:rsidRDefault="00B37B02" w:rsidP="00B37B02">
      <w:pPr>
        <w:spacing w:after="80"/>
      </w:pPr>
      <w:r>
        <w:t>_________________________________________________________________________________________________________</w:t>
      </w:r>
    </w:p>
    <w:p w14:paraId="2DB24921" w14:textId="77777777" w:rsidR="00B37B02" w:rsidRDefault="00B37B02" w:rsidP="00B37B02">
      <w:pPr>
        <w:spacing w:after="80"/>
      </w:pPr>
      <w:r>
        <w:t>_________________________________________________________________________________________________________</w:t>
      </w:r>
    </w:p>
    <w:p w14:paraId="2BAC3AA6" w14:textId="77777777" w:rsidR="00B37B02" w:rsidRDefault="00B37B02" w:rsidP="00B37B02">
      <w:pPr>
        <w:spacing w:after="80"/>
      </w:pPr>
      <w:r>
        <w:t>_________________________________________________________________________________________________________</w:t>
      </w:r>
    </w:p>
    <w:p w14:paraId="0952CCF9" w14:textId="77777777" w:rsidR="00B37B02" w:rsidRDefault="00B37B02" w:rsidP="00B37B02">
      <w:pPr>
        <w:spacing w:after="80"/>
      </w:pPr>
      <w:r>
        <w:t>_________________________________________________________________________________________________________</w:t>
      </w:r>
    </w:p>
    <w:p w14:paraId="5E5BF1EB" w14:textId="1F8CF815" w:rsidR="00D32AF5" w:rsidRDefault="00082B8A" w:rsidP="005E2DDC">
      <w:pPr>
        <w:pStyle w:val="Heading1"/>
      </w:pPr>
      <w:r>
        <w:br w:type="page"/>
      </w:r>
      <w:proofErr w:type="gramStart"/>
      <w:r w:rsidR="00942664">
        <w:lastRenderedPageBreak/>
        <w:t>Supervisor</w:t>
      </w:r>
      <w:proofErr w:type="gramEnd"/>
      <w:r w:rsidR="00942664">
        <w:t xml:space="preserve"> Information</w:t>
      </w:r>
    </w:p>
    <w:p w14:paraId="085CA6D5" w14:textId="35359B21" w:rsidR="00D32AF5" w:rsidRDefault="00942664">
      <w:r>
        <w:t>S</w:t>
      </w:r>
      <w:r>
        <w:t>upervisor signature: ________________________________</w:t>
      </w:r>
      <w:r w:rsidR="00082B8A">
        <w:t>________________________________________________</w:t>
      </w:r>
    </w:p>
    <w:p w14:paraId="6578E06A" w14:textId="44EFFFE2" w:rsidR="00D32AF5" w:rsidRDefault="00942664">
      <w:r>
        <w:t>Date: ________________________________</w:t>
      </w:r>
      <w:r w:rsidR="00082B8A">
        <w:t>___________________________________________________________________</w:t>
      </w:r>
    </w:p>
    <w:p w14:paraId="694634B2" w14:textId="4E7FA5A5" w:rsidR="00D32AF5" w:rsidRDefault="00942664">
      <w:r>
        <w:t>Print name: ________________________________</w:t>
      </w:r>
      <w:r w:rsidR="00082B8A">
        <w:t>___________________________________________________________</w:t>
      </w:r>
    </w:p>
    <w:p w14:paraId="456089F9" w14:textId="60BEF04F" w:rsidR="00D32AF5" w:rsidRDefault="00942664">
      <w:r>
        <w:t>Title: ________________________________</w:t>
      </w:r>
      <w:r w:rsidR="00082B8A">
        <w:t>___________________________________________________________________</w:t>
      </w:r>
    </w:p>
    <w:p w14:paraId="2399F238" w14:textId="1BE5A4AA" w:rsidR="00D32AF5" w:rsidRDefault="00942664">
      <w:r>
        <w:t>Phone: ________________________________</w:t>
      </w:r>
      <w:r w:rsidR="00082B8A">
        <w:t>_________________________________________________________________</w:t>
      </w:r>
    </w:p>
    <w:p w14:paraId="63EE233C" w14:textId="15007989" w:rsidR="00D32AF5" w:rsidRDefault="00942664">
      <w:r>
        <w:t>Email: ________________________________</w:t>
      </w:r>
      <w:r w:rsidR="00082B8A">
        <w:t>__________________________________________________________________</w:t>
      </w:r>
    </w:p>
    <w:sectPr w:rsidR="00D32A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D382F"/>
    <w:multiLevelType w:val="hybridMultilevel"/>
    <w:tmpl w:val="538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66427">
    <w:abstractNumId w:val="8"/>
  </w:num>
  <w:num w:numId="2" w16cid:durableId="748117808">
    <w:abstractNumId w:val="6"/>
  </w:num>
  <w:num w:numId="3" w16cid:durableId="285702952">
    <w:abstractNumId w:val="5"/>
  </w:num>
  <w:num w:numId="4" w16cid:durableId="1203904220">
    <w:abstractNumId w:val="4"/>
  </w:num>
  <w:num w:numId="5" w16cid:durableId="1762794321">
    <w:abstractNumId w:val="7"/>
  </w:num>
  <w:num w:numId="6" w16cid:durableId="1794522537">
    <w:abstractNumId w:val="3"/>
  </w:num>
  <w:num w:numId="7" w16cid:durableId="1579361141">
    <w:abstractNumId w:val="2"/>
  </w:num>
  <w:num w:numId="8" w16cid:durableId="1683582419">
    <w:abstractNumId w:val="1"/>
  </w:num>
  <w:num w:numId="9" w16cid:durableId="1137340544">
    <w:abstractNumId w:val="0"/>
  </w:num>
  <w:num w:numId="10" w16cid:durableId="1824613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6FD"/>
    <w:rsid w:val="0006063C"/>
    <w:rsid w:val="00082B8A"/>
    <w:rsid w:val="0015074B"/>
    <w:rsid w:val="00267C6B"/>
    <w:rsid w:val="0029639D"/>
    <w:rsid w:val="00326F90"/>
    <w:rsid w:val="005222F4"/>
    <w:rsid w:val="005E2DDC"/>
    <w:rsid w:val="006104C7"/>
    <w:rsid w:val="00942664"/>
    <w:rsid w:val="00AA1D8D"/>
    <w:rsid w:val="00B37B02"/>
    <w:rsid w:val="00B47730"/>
    <w:rsid w:val="00B97E20"/>
    <w:rsid w:val="00C36B8E"/>
    <w:rsid w:val="00C92890"/>
    <w:rsid w:val="00CB0664"/>
    <w:rsid w:val="00D32AF5"/>
    <w:rsid w:val="00DC3D9E"/>
    <w:rsid w:val="00F67E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67FB7"/>
  <w14:defaultImageDpi w14:val="300"/>
  <w15:docId w15:val="{5209DADF-55EE-B846-A7AC-51AE524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2402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Billman, Caitlin Joy - qz4lft</cp:lastModifiedBy>
  <cp:revision>12</cp:revision>
  <dcterms:created xsi:type="dcterms:W3CDTF">2013-12-23T23:15:00Z</dcterms:created>
  <dcterms:modified xsi:type="dcterms:W3CDTF">2026-03-30T14:34:00Z</dcterms:modified>
  <cp:category/>
</cp:coreProperties>
</file>