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C554" w14:textId="77777777" w:rsidR="00D755F9" w:rsidRDefault="00000000">
      <w:pPr>
        <w:jc w:val="center"/>
      </w:pPr>
      <w:r>
        <w:rPr>
          <w:b/>
          <w:sz w:val="32"/>
        </w:rPr>
        <w:t>Verification for Community Service</w:t>
      </w:r>
    </w:p>
    <w:p w14:paraId="6A6A0579" w14:textId="77777777" w:rsidR="00D755F9" w:rsidRDefault="00000000">
      <w:pPr>
        <w:jc w:val="center"/>
      </w:pPr>
      <w:r>
        <w:rPr>
          <w:i/>
          <w:sz w:val="21"/>
        </w:rPr>
        <w:t>Accessible version for screen readers and speech-to-text use</w:t>
      </w:r>
    </w:p>
    <w:p w14:paraId="0060EA9F" w14:textId="77777777" w:rsidR="00D755F9" w:rsidRDefault="00000000">
      <w:pPr>
        <w:pStyle w:val="Heading1"/>
        <w:spacing w:before="160"/>
      </w:pPr>
      <w:r>
        <w:t>Instructions</w:t>
      </w:r>
    </w:p>
    <w:p w14:paraId="21158C50" w14:textId="23720929" w:rsidR="00D755F9" w:rsidRDefault="00477500">
      <w:pPr>
        <w:pStyle w:val="ListBullet"/>
      </w:pPr>
      <w:r>
        <w:t>Complete one form for each community service experience completed within the last 12 months.</w:t>
      </w:r>
    </w:p>
    <w:p w14:paraId="0F91B72B" w14:textId="3EF8D9CF" w:rsidR="00477500" w:rsidRDefault="00477500" w:rsidP="00477500">
      <w:pPr>
        <w:pStyle w:val="ListBullet"/>
      </w:pPr>
      <w:r>
        <w:t xml:space="preserve">Provide accurate and complete information. </w:t>
      </w:r>
    </w:p>
    <w:p w14:paraId="52B49588" w14:textId="26820F3E" w:rsidR="00D755F9" w:rsidRDefault="00000000">
      <w:pPr>
        <w:pStyle w:val="ListBullet"/>
      </w:pPr>
      <w:r>
        <w:t xml:space="preserve">Community service </w:t>
      </w:r>
      <w:r w:rsidR="00477500">
        <w:t xml:space="preserve">is defined as </w:t>
      </w:r>
      <w:r>
        <w:t>unpaid service that does not directly benefit the person providing it through financial compensation, school credit, or similar personal gain.</w:t>
      </w:r>
    </w:p>
    <w:p w14:paraId="51785146" w14:textId="77777777" w:rsidR="00D755F9" w:rsidRDefault="00000000">
      <w:pPr>
        <w:pStyle w:val="ListBullet"/>
      </w:pPr>
      <w:r>
        <w:t>The organization must be a formal organization. Examples include United Way, United Methodist Church, or a hospital auxiliary.</w:t>
      </w:r>
    </w:p>
    <w:p w14:paraId="2FAA61D0" w14:textId="77777777" w:rsidR="00477500" w:rsidRPr="00477500" w:rsidRDefault="00477500" w:rsidP="00477500">
      <w:pPr>
        <w:pStyle w:val="ListBullet"/>
        <w:rPr>
          <w:rFonts w:ascii="Times New Roman" w:hAnsi="Times New Roman"/>
          <w:b/>
          <w:bCs/>
        </w:rPr>
      </w:pPr>
      <w:r w:rsidRPr="00477500">
        <w:rPr>
          <w:rStyle w:val="Strong"/>
          <w:b w:val="0"/>
          <w:bCs w:val="0"/>
        </w:rPr>
        <w:t>Examples of community service include service in health care, child care, education, social services, senior citizen services, recreation, crime prevention, community improvement, housing, and public safety.</w:t>
      </w:r>
    </w:p>
    <w:p w14:paraId="36773D75" w14:textId="77777777" w:rsidR="00477500" w:rsidRPr="00477500" w:rsidRDefault="00477500" w:rsidP="00477500">
      <w:pPr>
        <w:pStyle w:val="ListBullet"/>
        <w:rPr>
          <w:b/>
          <w:bCs/>
        </w:rPr>
      </w:pPr>
      <w:r w:rsidRPr="00477500">
        <w:rPr>
          <w:rStyle w:val="Strong"/>
          <w:b w:val="0"/>
          <w:bCs w:val="0"/>
        </w:rPr>
        <w:t>Examples that are not considered community service include babysitting for a neighbor, caring for a family member, or shadowing.</w:t>
      </w:r>
    </w:p>
    <w:p w14:paraId="252A8C72" w14:textId="77777777" w:rsidR="00D755F9" w:rsidRDefault="00000000">
      <w:pPr>
        <w:pStyle w:val="Heading1"/>
      </w:pPr>
      <w:r>
        <w:t>Applicant Information</w:t>
      </w:r>
    </w:p>
    <w:p w14:paraId="6C5AB645" w14:textId="76A09E03" w:rsidR="00D755F9" w:rsidRDefault="00000000">
      <w:r>
        <w:rPr>
          <w:b/>
        </w:rPr>
        <w:t xml:space="preserve">Name of applicant: </w:t>
      </w:r>
      <w:r w:rsidR="000C50D1">
        <w:t>_______________________________________________________________</w:t>
      </w:r>
    </w:p>
    <w:p w14:paraId="6F0F727E" w14:textId="77777777" w:rsidR="00D755F9" w:rsidRDefault="00000000">
      <w:r>
        <w:rPr>
          <w:b/>
        </w:rPr>
        <w:t xml:space="preserve">Mailing address: </w:t>
      </w:r>
      <w:r>
        <w:t>__________________________________________________________________</w:t>
      </w:r>
    </w:p>
    <w:p w14:paraId="3EA84E86" w14:textId="329E4F08" w:rsidR="00D755F9" w:rsidRDefault="00000000">
      <w:r>
        <w:rPr>
          <w:b/>
        </w:rPr>
        <w:t xml:space="preserve">Phone: </w:t>
      </w:r>
      <w:r w:rsidR="000C50D1">
        <w:t>__________________________________________________________________</w:t>
      </w:r>
      <w:r w:rsidR="00C33C89">
        <w:t>_________</w:t>
      </w:r>
    </w:p>
    <w:p w14:paraId="59D9432B" w14:textId="7C513F6A" w:rsidR="00D755F9" w:rsidRDefault="00000000">
      <w:r>
        <w:rPr>
          <w:b/>
        </w:rPr>
        <w:t xml:space="preserve">Email: </w:t>
      </w:r>
      <w:r w:rsidR="000C50D1">
        <w:t>__________________________________________________________________</w:t>
      </w:r>
      <w:r w:rsidR="00C33C89">
        <w:t>__________</w:t>
      </w:r>
    </w:p>
    <w:p w14:paraId="7EF2B650" w14:textId="77777777" w:rsidR="00D755F9" w:rsidRDefault="00000000">
      <w:pPr>
        <w:pStyle w:val="Heading1"/>
      </w:pPr>
      <w:r>
        <w:t>Organization Information</w:t>
      </w:r>
    </w:p>
    <w:p w14:paraId="40491845" w14:textId="77777777" w:rsidR="00D755F9" w:rsidRDefault="00000000">
      <w:r>
        <w:rPr>
          <w:b/>
        </w:rPr>
        <w:t xml:space="preserve">Requirement: </w:t>
      </w:r>
      <w:r>
        <w:t>The site must be a formal organization.</w:t>
      </w:r>
    </w:p>
    <w:p w14:paraId="4F34D69F" w14:textId="77777777" w:rsidR="00D755F9" w:rsidRDefault="00000000">
      <w:r>
        <w:rPr>
          <w:b/>
        </w:rPr>
        <w:t xml:space="preserve">Name of organization: </w:t>
      </w:r>
      <w:r>
        <w:t>____________________________________________________________</w:t>
      </w:r>
    </w:p>
    <w:p w14:paraId="391A7D82" w14:textId="77777777" w:rsidR="00D755F9" w:rsidRDefault="00000000">
      <w:r>
        <w:rPr>
          <w:b/>
        </w:rPr>
        <w:t xml:space="preserve">Organization address: </w:t>
      </w:r>
      <w:r>
        <w:t>______________________________________________________________</w:t>
      </w:r>
    </w:p>
    <w:p w14:paraId="484DC5B5" w14:textId="77777777" w:rsidR="00D755F9" w:rsidRDefault="00000000">
      <w:pPr>
        <w:pStyle w:val="Heading1"/>
      </w:pPr>
      <w:r>
        <w:t>Community Service Activity While in College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8"/>
        <w:gridCol w:w="4968"/>
      </w:tblGrid>
      <w:tr w:rsidR="00D755F9" w14:paraId="409A2E9D" w14:textId="77777777">
        <w:trPr>
          <w:tblHeader/>
          <w:jc w:val="center"/>
        </w:trPr>
        <w:tc>
          <w:tcPr>
            <w:tcW w:w="4968" w:type="dxa"/>
            <w:shd w:val="clear" w:color="auto" w:fill="D9EAF7"/>
            <w:vAlign w:val="center"/>
          </w:tcPr>
          <w:p w14:paraId="6AA696A7" w14:textId="77777777" w:rsidR="00D755F9" w:rsidRDefault="00000000">
            <w:r>
              <w:rPr>
                <w:b/>
              </w:rPr>
              <w:t>Field</w:t>
            </w:r>
          </w:p>
        </w:tc>
        <w:tc>
          <w:tcPr>
            <w:tcW w:w="4968" w:type="dxa"/>
            <w:shd w:val="clear" w:color="auto" w:fill="D9EAF7"/>
            <w:vAlign w:val="center"/>
          </w:tcPr>
          <w:p w14:paraId="13EE8612" w14:textId="77777777" w:rsidR="00D755F9" w:rsidRDefault="00000000">
            <w:r>
              <w:rPr>
                <w:b/>
              </w:rPr>
              <w:t>Response</w:t>
            </w:r>
          </w:p>
        </w:tc>
      </w:tr>
      <w:tr w:rsidR="00D755F9" w14:paraId="3AF1F7A9" w14:textId="77777777">
        <w:trPr>
          <w:jc w:val="center"/>
        </w:trPr>
        <w:tc>
          <w:tcPr>
            <w:tcW w:w="4968" w:type="dxa"/>
            <w:vAlign w:val="center"/>
          </w:tcPr>
          <w:p w14:paraId="75FB2136" w14:textId="77777777" w:rsidR="00D755F9" w:rsidRDefault="00000000">
            <w:r>
              <w:t>Start date of service</w:t>
            </w:r>
          </w:p>
        </w:tc>
        <w:tc>
          <w:tcPr>
            <w:tcW w:w="4968" w:type="dxa"/>
            <w:vAlign w:val="center"/>
          </w:tcPr>
          <w:p w14:paraId="3E360F33" w14:textId="53D0444C" w:rsidR="00D755F9" w:rsidRDefault="00D755F9"/>
        </w:tc>
      </w:tr>
      <w:tr w:rsidR="00D755F9" w14:paraId="6EFCB38A" w14:textId="77777777">
        <w:trPr>
          <w:jc w:val="center"/>
        </w:trPr>
        <w:tc>
          <w:tcPr>
            <w:tcW w:w="4968" w:type="dxa"/>
            <w:vAlign w:val="center"/>
          </w:tcPr>
          <w:p w14:paraId="6FB6E9F4" w14:textId="77777777" w:rsidR="00D755F9" w:rsidRDefault="00000000">
            <w:r>
              <w:t>End date of service</w:t>
            </w:r>
          </w:p>
        </w:tc>
        <w:tc>
          <w:tcPr>
            <w:tcW w:w="4968" w:type="dxa"/>
            <w:vAlign w:val="center"/>
          </w:tcPr>
          <w:p w14:paraId="573A347E" w14:textId="77D8ECE0" w:rsidR="00D755F9" w:rsidRDefault="00D755F9"/>
        </w:tc>
      </w:tr>
      <w:tr w:rsidR="00D755F9" w14:paraId="358157AE" w14:textId="77777777">
        <w:trPr>
          <w:tblHeader/>
          <w:jc w:val="center"/>
        </w:trPr>
        <w:tc>
          <w:tcPr>
            <w:tcW w:w="4968" w:type="dxa"/>
            <w:shd w:val="clear" w:color="auto" w:fill="D9EAF7"/>
            <w:vAlign w:val="center"/>
          </w:tcPr>
          <w:p w14:paraId="6F80B94E" w14:textId="77777777" w:rsidR="00D755F9" w:rsidRDefault="00000000">
            <w:r>
              <w:rPr>
                <w:b/>
              </w:rPr>
              <w:t>Field</w:t>
            </w:r>
          </w:p>
        </w:tc>
        <w:tc>
          <w:tcPr>
            <w:tcW w:w="4968" w:type="dxa"/>
            <w:shd w:val="clear" w:color="auto" w:fill="D9EAF7"/>
            <w:vAlign w:val="center"/>
          </w:tcPr>
          <w:p w14:paraId="3851CF10" w14:textId="77777777" w:rsidR="00D755F9" w:rsidRDefault="00000000">
            <w:r>
              <w:rPr>
                <w:b/>
              </w:rPr>
              <w:t>Response</w:t>
            </w:r>
          </w:p>
        </w:tc>
      </w:tr>
      <w:tr w:rsidR="00D755F9" w14:paraId="339B27DE" w14:textId="77777777">
        <w:trPr>
          <w:jc w:val="center"/>
        </w:trPr>
        <w:tc>
          <w:tcPr>
            <w:tcW w:w="4968" w:type="dxa"/>
            <w:vAlign w:val="center"/>
          </w:tcPr>
          <w:p w14:paraId="3E0D70E6" w14:textId="77777777" w:rsidR="00D755F9" w:rsidRDefault="00000000">
            <w:r>
              <w:t>Average weekly hours during the semester</w:t>
            </w:r>
          </w:p>
        </w:tc>
        <w:tc>
          <w:tcPr>
            <w:tcW w:w="4968" w:type="dxa"/>
            <w:vAlign w:val="center"/>
          </w:tcPr>
          <w:p w14:paraId="24B0F45C" w14:textId="58044256" w:rsidR="00D755F9" w:rsidRDefault="00D755F9"/>
        </w:tc>
      </w:tr>
      <w:tr w:rsidR="00D755F9" w14:paraId="2233B2F4" w14:textId="77777777">
        <w:trPr>
          <w:jc w:val="center"/>
        </w:trPr>
        <w:tc>
          <w:tcPr>
            <w:tcW w:w="4968" w:type="dxa"/>
            <w:vAlign w:val="center"/>
          </w:tcPr>
          <w:p w14:paraId="62553D33" w14:textId="77777777" w:rsidR="00D755F9" w:rsidRDefault="00000000">
            <w:r>
              <w:t>Average weekly hours during break periods</w:t>
            </w:r>
          </w:p>
        </w:tc>
        <w:tc>
          <w:tcPr>
            <w:tcW w:w="4968" w:type="dxa"/>
            <w:vAlign w:val="center"/>
          </w:tcPr>
          <w:p w14:paraId="7B19A74A" w14:textId="3671CBEA" w:rsidR="00D755F9" w:rsidRDefault="00D755F9"/>
        </w:tc>
      </w:tr>
      <w:tr w:rsidR="00D755F9" w14:paraId="450256F6" w14:textId="77777777">
        <w:trPr>
          <w:jc w:val="center"/>
        </w:trPr>
        <w:tc>
          <w:tcPr>
            <w:tcW w:w="4968" w:type="dxa"/>
            <w:vAlign w:val="center"/>
          </w:tcPr>
          <w:p w14:paraId="3464F1DD" w14:textId="77777777" w:rsidR="00D755F9" w:rsidRDefault="00000000">
            <w:r>
              <w:t>Total hours completed</w:t>
            </w:r>
          </w:p>
        </w:tc>
        <w:tc>
          <w:tcPr>
            <w:tcW w:w="4968" w:type="dxa"/>
            <w:vAlign w:val="center"/>
          </w:tcPr>
          <w:p w14:paraId="1F9F801B" w14:textId="46A88E59" w:rsidR="00D755F9" w:rsidRDefault="00D755F9"/>
        </w:tc>
      </w:tr>
    </w:tbl>
    <w:p w14:paraId="2823D048" w14:textId="77777777" w:rsidR="00731537" w:rsidRDefault="00731537">
      <w:pPr>
        <w:rPr>
          <w:b/>
        </w:rPr>
      </w:pPr>
    </w:p>
    <w:p w14:paraId="1653D5B9" w14:textId="77777777" w:rsidR="00731537" w:rsidRDefault="00731537">
      <w:pPr>
        <w:rPr>
          <w:b/>
        </w:rPr>
      </w:pPr>
      <w:r>
        <w:rPr>
          <w:b/>
        </w:rPr>
        <w:br w:type="page"/>
      </w:r>
    </w:p>
    <w:p w14:paraId="05CEFC54" w14:textId="00FA1DBF" w:rsidR="00D755F9" w:rsidRDefault="00000000">
      <w:r>
        <w:rPr>
          <w:b/>
        </w:rPr>
        <w:lastRenderedPageBreak/>
        <w:t>Describe the impact of your service:</w:t>
      </w:r>
    </w:p>
    <w:p w14:paraId="70B2D7A3" w14:textId="77777777" w:rsidR="00D755F9" w:rsidRDefault="00000000">
      <w:pPr>
        <w:spacing w:after="80"/>
      </w:pPr>
      <w:r>
        <w:t>________________________________________________________________________________________</w:t>
      </w:r>
    </w:p>
    <w:p w14:paraId="1807801A" w14:textId="77777777" w:rsidR="00D755F9" w:rsidRDefault="00000000">
      <w:pPr>
        <w:spacing w:after="80"/>
      </w:pPr>
      <w:r>
        <w:t>________________________________________________________________________________________</w:t>
      </w:r>
    </w:p>
    <w:p w14:paraId="72CA30E5" w14:textId="77777777" w:rsidR="00D755F9" w:rsidRDefault="00000000">
      <w:pPr>
        <w:spacing w:after="80"/>
      </w:pPr>
      <w:r>
        <w:t>________________________________________________________________________________________</w:t>
      </w:r>
    </w:p>
    <w:p w14:paraId="51C2BE05" w14:textId="77777777" w:rsidR="00D755F9" w:rsidRDefault="00000000">
      <w:pPr>
        <w:spacing w:after="80"/>
      </w:pPr>
      <w:r>
        <w:t>________________________________________________________________________________________</w:t>
      </w:r>
    </w:p>
    <w:p w14:paraId="3700B72F" w14:textId="77777777" w:rsidR="00D755F9" w:rsidRDefault="00000000">
      <w:pPr>
        <w:pStyle w:val="Heading1"/>
      </w:pPr>
      <w:r>
        <w:t>Supervisor Information</w:t>
      </w:r>
    </w:p>
    <w:p w14:paraId="31805919" w14:textId="4BB3858B" w:rsidR="00D755F9" w:rsidRDefault="00000000">
      <w:r>
        <w:rPr>
          <w:b/>
        </w:rPr>
        <w:t xml:space="preserve">Supervisor signature: </w:t>
      </w:r>
      <w:r w:rsidR="00731537">
        <w:t>__________________________________________________________________</w:t>
      </w:r>
      <w:r w:rsidR="00AE7032">
        <w:t>_</w:t>
      </w:r>
    </w:p>
    <w:p w14:paraId="23E6D173" w14:textId="3CA2C6DB" w:rsidR="00D755F9" w:rsidRDefault="00000000">
      <w:r>
        <w:rPr>
          <w:b/>
        </w:rPr>
        <w:t xml:space="preserve">Date: </w:t>
      </w:r>
      <w:r w:rsidR="00731537">
        <w:t>__________________________________________________________________</w:t>
      </w:r>
      <w:r w:rsidR="00B347A7">
        <w:t>________________</w:t>
      </w:r>
      <w:r w:rsidR="00AE7032">
        <w:t>_</w:t>
      </w:r>
    </w:p>
    <w:p w14:paraId="68FDF98C" w14:textId="410D7733" w:rsidR="00D755F9" w:rsidRDefault="00000000">
      <w:r>
        <w:rPr>
          <w:b/>
        </w:rPr>
        <w:t xml:space="preserve">Print name: </w:t>
      </w:r>
      <w:r w:rsidR="00731537">
        <w:t>__________________________________________________________________</w:t>
      </w:r>
      <w:r w:rsidR="00B347A7">
        <w:t>__________</w:t>
      </w:r>
      <w:r w:rsidR="00AE7032">
        <w:t>_</w:t>
      </w:r>
    </w:p>
    <w:p w14:paraId="725B68B7" w14:textId="284EAEF0" w:rsidR="00D755F9" w:rsidRDefault="00000000">
      <w:r>
        <w:rPr>
          <w:b/>
        </w:rPr>
        <w:t xml:space="preserve">Title: </w:t>
      </w:r>
      <w:r w:rsidR="00731537">
        <w:t>__________________________________________________________________</w:t>
      </w:r>
      <w:r w:rsidR="00B347A7">
        <w:t>________________</w:t>
      </w:r>
      <w:r w:rsidR="00AE7032">
        <w:t>_</w:t>
      </w:r>
    </w:p>
    <w:p w14:paraId="37CD3429" w14:textId="6D99E4DB" w:rsidR="00D755F9" w:rsidRDefault="00000000">
      <w:r>
        <w:rPr>
          <w:b/>
        </w:rPr>
        <w:t xml:space="preserve">Phone: </w:t>
      </w:r>
      <w:r w:rsidR="00731537">
        <w:t>__________________________________________________________________</w:t>
      </w:r>
      <w:r w:rsidR="00B347A7">
        <w:t>_______________</w:t>
      </w:r>
      <w:r w:rsidR="00AE7032">
        <w:t>_</w:t>
      </w:r>
    </w:p>
    <w:p w14:paraId="5656D026" w14:textId="1052F5AF" w:rsidR="00D755F9" w:rsidRDefault="00000000">
      <w:r>
        <w:rPr>
          <w:b/>
        </w:rPr>
        <w:t xml:space="preserve">Email: </w:t>
      </w:r>
      <w:r w:rsidR="00731537">
        <w:t>__________________________________________________________________</w:t>
      </w:r>
      <w:r w:rsidR="00AE7032">
        <w:t>_________________</w:t>
      </w:r>
    </w:p>
    <w:p w14:paraId="5B7C380A" w14:textId="726C4F4B" w:rsidR="00D755F9" w:rsidRDefault="00D755F9">
      <w:pPr>
        <w:spacing w:before="160"/>
      </w:pPr>
    </w:p>
    <w:sectPr w:rsidR="00D755F9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CB64B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6D382F"/>
    <w:multiLevelType w:val="hybridMultilevel"/>
    <w:tmpl w:val="5386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371958">
    <w:abstractNumId w:val="8"/>
  </w:num>
  <w:num w:numId="2" w16cid:durableId="1853717924">
    <w:abstractNumId w:val="6"/>
  </w:num>
  <w:num w:numId="3" w16cid:durableId="679044075">
    <w:abstractNumId w:val="5"/>
  </w:num>
  <w:num w:numId="4" w16cid:durableId="316688326">
    <w:abstractNumId w:val="4"/>
  </w:num>
  <w:num w:numId="5" w16cid:durableId="426733318">
    <w:abstractNumId w:val="7"/>
  </w:num>
  <w:num w:numId="6" w16cid:durableId="1628966411">
    <w:abstractNumId w:val="3"/>
  </w:num>
  <w:num w:numId="7" w16cid:durableId="2054579107">
    <w:abstractNumId w:val="2"/>
  </w:num>
  <w:num w:numId="8" w16cid:durableId="2058695116">
    <w:abstractNumId w:val="1"/>
  </w:num>
  <w:num w:numId="9" w16cid:durableId="572544969">
    <w:abstractNumId w:val="0"/>
  </w:num>
  <w:num w:numId="10" w16cid:durableId="1824613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44E"/>
    <w:rsid w:val="00034616"/>
    <w:rsid w:val="0006063C"/>
    <w:rsid w:val="000C50D1"/>
    <w:rsid w:val="00114F0C"/>
    <w:rsid w:val="0015074B"/>
    <w:rsid w:val="0023315C"/>
    <w:rsid w:val="002367AB"/>
    <w:rsid w:val="0029639D"/>
    <w:rsid w:val="002C6F17"/>
    <w:rsid w:val="003049C0"/>
    <w:rsid w:val="00326F90"/>
    <w:rsid w:val="00327EEF"/>
    <w:rsid w:val="00477500"/>
    <w:rsid w:val="004C3C73"/>
    <w:rsid w:val="004F0B65"/>
    <w:rsid w:val="005E20A1"/>
    <w:rsid w:val="00662AA2"/>
    <w:rsid w:val="006E5EBD"/>
    <w:rsid w:val="00731537"/>
    <w:rsid w:val="007A76A9"/>
    <w:rsid w:val="00823132"/>
    <w:rsid w:val="00A53EEA"/>
    <w:rsid w:val="00AA1D8D"/>
    <w:rsid w:val="00AB496F"/>
    <w:rsid w:val="00AE7032"/>
    <w:rsid w:val="00B347A7"/>
    <w:rsid w:val="00B47730"/>
    <w:rsid w:val="00B97E20"/>
    <w:rsid w:val="00C33C89"/>
    <w:rsid w:val="00C47B02"/>
    <w:rsid w:val="00CB0664"/>
    <w:rsid w:val="00D755F9"/>
    <w:rsid w:val="00EA47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51C41"/>
  <w14:defaultImageDpi w14:val="330"/>
  <w15:docId w15:val="{5209DADF-55EE-B846-A7AC-51AE524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7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A47ED"/>
    <w:rPr>
      <w:color w:val="666666"/>
    </w:rPr>
  </w:style>
  <w:style w:type="character" w:customStyle="1" w:styleId="Application">
    <w:name w:val="Application"/>
    <w:basedOn w:val="DefaultParagraphFont"/>
    <w:uiPriority w:val="1"/>
    <w:qFormat/>
    <w:rsid w:val="003049C0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245</Words>
  <Characters>2437</Characters>
  <Application>Microsoft Office Word</Application>
  <DocSecurity>0</DocSecurity>
  <Lines>59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Billman, Caitlin Joy - qz4lft</cp:lastModifiedBy>
  <cp:revision>24</cp:revision>
  <dcterms:created xsi:type="dcterms:W3CDTF">2013-12-23T23:15:00Z</dcterms:created>
  <dcterms:modified xsi:type="dcterms:W3CDTF">2026-03-30T14:03:00Z</dcterms:modified>
  <cp:category/>
</cp:coreProperties>
</file>